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июля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№3 Ханты-Мансийского судебного района ХМАО-Югра - мировой судья судебного участка №6 Ханты-Мансийского судебного района ХМАО-Югра Артюх О.П.,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в открытом судебном заседании дело об админис</w:t>
      </w:r>
      <w:r>
        <w:rPr>
          <w:rFonts w:ascii="Times New Roman" w:eastAsia="Times New Roman" w:hAnsi="Times New Roman" w:cs="Times New Roman"/>
          <w:sz w:val="26"/>
          <w:szCs w:val="26"/>
        </w:rPr>
        <w:t>тративном правонарушении №5-</w:t>
      </w:r>
      <w:r>
        <w:rPr>
          <w:rFonts w:ascii="Times New Roman" w:eastAsia="Times New Roman" w:hAnsi="Times New Roman" w:cs="Times New Roman"/>
          <w:sz w:val="26"/>
          <w:szCs w:val="26"/>
        </w:rPr>
        <w:t>847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2803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возбужденное по </w:t>
      </w:r>
      <w:r>
        <w:rPr>
          <w:rFonts w:ascii="Times New Roman" w:eastAsia="Times New Roman" w:hAnsi="Times New Roman" w:cs="Times New Roman"/>
          <w:sz w:val="26"/>
          <w:szCs w:val="26"/>
        </w:rPr>
        <w:t>ч.1 ст.15.6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в отношении должностного лица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Леонова Алексея Павловича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0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Леонов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являясь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исполняя свои обязанности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ул.</w:t>
      </w:r>
      <w:r>
        <w:rPr>
          <w:rFonts w:ascii="Times New Roman" w:eastAsia="Times New Roman" w:hAnsi="Times New Roman" w:cs="Times New Roman"/>
          <w:sz w:val="26"/>
          <w:szCs w:val="26"/>
        </w:rPr>
        <w:t>Дзержинского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</w:t>
      </w:r>
      <w:r>
        <w:rPr>
          <w:rFonts w:ascii="Times New Roman" w:eastAsia="Times New Roman" w:hAnsi="Times New Roman" w:cs="Times New Roman"/>
          <w:sz w:val="26"/>
          <w:szCs w:val="26"/>
        </w:rPr>
        <w:t>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кв.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требований </w:t>
      </w:r>
      <w:r>
        <w:rPr>
          <w:rFonts w:ascii="Times New Roman" w:eastAsia="Times New Roman" w:hAnsi="Times New Roman" w:cs="Times New Roman"/>
          <w:sz w:val="26"/>
          <w:szCs w:val="26"/>
        </w:rPr>
        <w:t>п.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.93</w:t>
      </w:r>
      <w:r>
        <w:rPr>
          <w:rFonts w:ascii="Times New Roman" w:eastAsia="Times New Roman" w:hAnsi="Times New Roman" w:cs="Times New Roman"/>
          <w:sz w:val="26"/>
          <w:szCs w:val="26"/>
        </w:rPr>
        <w:t>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п.5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ст.93.1 Налогового кодекса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(далее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НК РФ)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до 24 час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00 мин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28.10.2024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обеспечил предоставление </w:t>
      </w:r>
      <w:r>
        <w:rPr>
          <w:rFonts w:ascii="Times New Roman" w:eastAsia="Times New Roman" w:hAnsi="Times New Roman" w:cs="Times New Roman"/>
          <w:sz w:val="26"/>
          <w:szCs w:val="26"/>
        </w:rPr>
        <w:t>сведений (документов), необходимых для ос</w:t>
      </w:r>
      <w:r>
        <w:rPr>
          <w:rFonts w:ascii="Times New Roman" w:eastAsia="Times New Roman" w:hAnsi="Times New Roman" w:cs="Times New Roman"/>
          <w:sz w:val="26"/>
          <w:szCs w:val="26"/>
        </w:rPr>
        <w:t>уществления налогового контроля,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 основании требования №</w:t>
      </w:r>
      <w:r>
        <w:rPr>
          <w:rFonts w:ascii="Times New Roman" w:eastAsia="Times New Roman" w:hAnsi="Times New Roman" w:cs="Times New Roman"/>
          <w:sz w:val="26"/>
          <w:szCs w:val="26"/>
        </w:rPr>
        <w:t>3152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27.09.2024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Межрайонную Инспекцию ФНС России №1 по Ханты-Мансийскому автономному округу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Югре,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чем </w:t>
      </w:r>
      <w:r>
        <w:rPr>
          <w:rFonts w:ascii="Times New Roman" w:eastAsia="Times New Roman" w:hAnsi="Times New Roman" w:cs="Times New Roman"/>
          <w:sz w:val="26"/>
          <w:szCs w:val="26"/>
        </w:rPr>
        <w:t>29.10.2024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00 час. 01 мин.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правонарушение, предусмотренное ч.1 ст.15.6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Леонов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6"/>
          <w:szCs w:val="26"/>
        </w:rPr>
        <w:t>, о месте и време</w:t>
      </w:r>
      <w:r>
        <w:rPr>
          <w:rFonts w:ascii="Times New Roman" w:eastAsia="Times New Roman" w:hAnsi="Times New Roman" w:cs="Times New Roman"/>
          <w:sz w:val="26"/>
          <w:szCs w:val="26"/>
        </w:rPr>
        <w:t>ни судебного заседания и</w:t>
      </w:r>
      <w:r>
        <w:rPr>
          <w:rFonts w:ascii="Times New Roman" w:eastAsia="Times New Roman" w:hAnsi="Times New Roman" w:cs="Times New Roman"/>
          <w:sz w:val="26"/>
          <w:szCs w:val="26"/>
        </w:rPr>
        <w:t>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образом, об отложении судебного заседания не ходатайствовал.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руководствуясь ч.2 ст.25.1 КоАП РФ счел возможным рассмотреть дело об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административном правонарушении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Леонова А.П.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и проанализировав письменные материалы дела, мировой судья пришел к следующему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</w:t>
      </w:r>
      <w:hyperlink r:id="rId4" w:anchor="/document/12125267/entry/156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ч.1 ст.15.6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абз.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п.5 ст.93.1 НК РФ 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п.</w:t>
      </w:r>
      <w:hyperlink r:id="rId5" w:anchor="/document/10900200/entry/9312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2.1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настоящей статьи, исполняет его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  <w:sz w:val="26"/>
          <w:szCs w:val="26"/>
        </w:rPr>
        <w:t>истребуемыми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документами (информацией).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Как следует из материалов дела, в ходе проведения контрольных мероприятий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еж</w:t>
      </w:r>
      <w:r>
        <w:rPr>
          <w:rFonts w:ascii="Times New Roman" w:eastAsia="Times New Roman" w:hAnsi="Times New Roman" w:cs="Times New Roman"/>
          <w:sz w:val="26"/>
          <w:szCs w:val="26"/>
        </w:rPr>
        <w:t>районной инспекцией ФНС России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</w:rPr>
        <w:t>ХМАО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-Югре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порядке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ст.ст.93, п.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</w:t>
      </w:r>
      <w:r>
        <w:rPr>
          <w:rFonts w:ascii="Times New Roman" w:eastAsia="Times New Roman" w:hAnsi="Times New Roman" w:cs="Times New Roman"/>
          <w:sz w:val="26"/>
          <w:szCs w:val="26"/>
        </w:rPr>
        <w:t>.93</w:t>
      </w:r>
      <w:r>
        <w:rPr>
          <w:rFonts w:ascii="Times New Roman" w:eastAsia="Times New Roman" w:hAnsi="Times New Roman" w:cs="Times New Roman"/>
          <w:sz w:val="26"/>
          <w:szCs w:val="26"/>
        </w:rPr>
        <w:t>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НК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направлено </w:t>
      </w:r>
      <w:r>
        <w:rPr>
          <w:rFonts w:ascii="Times New Roman" w:eastAsia="Times New Roman" w:hAnsi="Times New Roman" w:cs="Times New Roman"/>
          <w:sz w:val="26"/>
          <w:szCs w:val="26"/>
        </w:rPr>
        <w:t>требование №</w:t>
      </w:r>
      <w:r>
        <w:rPr>
          <w:rFonts w:ascii="Times New Roman" w:eastAsia="Times New Roman" w:hAnsi="Times New Roman" w:cs="Times New Roman"/>
          <w:sz w:val="26"/>
          <w:szCs w:val="26"/>
        </w:rPr>
        <w:t>3152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27.09.2024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предоставлении необходимых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документов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для проведения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алоговой проверки</w:t>
      </w:r>
      <w:r>
        <w:rPr>
          <w:rFonts w:ascii="Times New Roman" w:eastAsia="Times New Roman" w:hAnsi="Times New Roman" w:cs="Times New Roman"/>
          <w:sz w:val="26"/>
          <w:szCs w:val="26"/>
        </w:rPr>
        <w:t>. Данное требование получено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бществом </w:t>
      </w:r>
      <w:r>
        <w:rPr>
          <w:rFonts w:ascii="Times New Roman" w:eastAsia="Times New Roman" w:hAnsi="Times New Roman" w:cs="Times New Roman"/>
          <w:sz w:val="26"/>
          <w:szCs w:val="26"/>
        </w:rPr>
        <w:t>14.10.2024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таким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требование следовало исполнить до 24 час.00 мин. </w:t>
      </w:r>
      <w:r>
        <w:rPr>
          <w:rFonts w:ascii="Times New Roman" w:eastAsia="Times New Roman" w:hAnsi="Times New Roman" w:cs="Times New Roman"/>
          <w:sz w:val="26"/>
          <w:szCs w:val="26"/>
        </w:rPr>
        <w:t>28.10.2024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Вместе с тем, </w:t>
      </w:r>
      <w:r>
        <w:rPr>
          <w:rFonts w:ascii="Times New Roman" w:eastAsia="Times New Roman" w:hAnsi="Times New Roman" w:cs="Times New Roman"/>
          <w:sz w:val="26"/>
          <w:szCs w:val="26"/>
        </w:rPr>
        <w:t>Леонов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руководителем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истребованные документы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налоговый орган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установленному сроку </w:t>
      </w:r>
      <w:r>
        <w:rPr>
          <w:rFonts w:ascii="Times New Roman" w:eastAsia="Times New Roman" w:hAnsi="Times New Roman" w:cs="Times New Roman"/>
          <w:sz w:val="26"/>
          <w:szCs w:val="26"/>
        </w:rPr>
        <w:t>не представил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</w:t>
      </w:r>
      <w:r>
        <w:rPr>
          <w:rFonts w:ascii="Times New Roman" w:eastAsia="Times New Roman" w:hAnsi="Times New Roman" w:cs="Times New Roman"/>
          <w:sz w:val="26"/>
          <w:szCs w:val="26"/>
        </w:rPr>
        <w:t>п.6 ст.93.1 НК РФ</w:t>
      </w:r>
      <w:r>
        <w:rPr>
          <w:rFonts w:ascii="Times New Roman" w:eastAsia="Times New Roman" w:hAnsi="Times New Roman" w:cs="Times New Roman"/>
          <w:sz w:val="26"/>
          <w:szCs w:val="26"/>
        </w:rPr>
        <w:t>, отказ лица от представления истребованных при проведении налоговой проверки документов или непредставление их в установленные сроки признаются налоговым правонарушением.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6"/>
          <w:szCs w:val="26"/>
        </w:rPr>
        <w:t>со ст.2.4 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>Леоновым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правонарушении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факту </w:t>
      </w:r>
      <w:r>
        <w:rPr>
          <w:rFonts w:ascii="Times New Roman" w:eastAsia="Times New Roman" w:hAnsi="Times New Roman" w:cs="Times New Roman"/>
          <w:sz w:val="26"/>
          <w:szCs w:val="26"/>
        </w:rPr>
        <w:t>непредставления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установленный законодательством о налогах и сборах срок в налоговые органы оформленных в установленном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порядке документов установлен и </w:t>
      </w:r>
      <w:r>
        <w:rPr>
          <w:rFonts w:ascii="Times New Roman" w:eastAsia="Times New Roman" w:hAnsi="Times New Roman" w:cs="Times New Roman"/>
          <w:sz w:val="26"/>
          <w:szCs w:val="26"/>
        </w:rPr>
        <w:t>подтверждается доказательствами, а именно: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25.04.2025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копией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3152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27.09.2024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сведениями о получении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3152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27.09.2024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Буги И.Н.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ч.1 ст.15.6 КоАП РФ -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Определяя вид и меру наказания лицу, в отношении которого ведется производство по делу об административном правонарушении, суд учитывает личность, характер и тяжесть совершенного им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то, что </w:t>
      </w:r>
      <w:r>
        <w:rPr>
          <w:rFonts w:ascii="Times New Roman" w:eastAsia="Times New Roman" w:hAnsi="Times New Roman" w:cs="Times New Roman"/>
          <w:sz w:val="26"/>
          <w:szCs w:val="26"/>
        </w:rPr>
        <w:t>Леонов А.П.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впервые привлекается к административной ответственности, мировой судья считает возможным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минимальный размер штрафа, предусмотренный ч.1 ст.15.6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 ст. 23.1, 29.10 КоАП РФ, мировой судья,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признать должностное лицо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директора </w:t>
      </w:r>
      <w:r>
        <w:rPr>
          <w:rFonts w:ascii="Times New Roman" w:eastAsia="Times New Roman" w:hAnsi="Times New Roman" w:cs="Times New Roman"/>
          <w:sz w:val="26"/>
          <w:szCs w:val="26"/>
        </w:rPr>
        <w:t>ООО «ЮГРААРТСТРОЙ»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Леонова Алексея Павловича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ч.1 ст.15.6 </w:t>
      </w:r>
      <w:r>
        <w:rPr>
          <w:rFonts w:ascii="Times New Roman" w:eastAsia="Times New Roman" w:hAnsi="Times New Roman" w:cs="Times New Roman"/>
          <w:sz w:val="26"/>
          <w:szCs w:val="26"/>
        </w:rPr>
        <w:t>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и назначить 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штрафа в размере 300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должен быть уплачен в полном размере лицом, привлеченным к административной ответственности,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6"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sub_3220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исполнителю для исполнения в порядке, предусмотренном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Ханты-Мансийский районный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</w:t>
      </w:r>
      <w:r>
        <w:rPr>
          <w:rFonts w:ascii="Times New Roman" w:eastAsia="Times New Roman" w:hAnsi="Times New Roman" w:cs="Times New Roman"/>
          <w:sz w:val="26"/>
          <w:szCs w:val="26"/>
        </w:rPr>
        <w:t>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</w:t>
      </w:r>
      <w:r>
        <w:rPr>
          <w:rFonts w:ascii="Times New Roman" w:eastAsia="Times New Roman" w:hAnsi="Times New Roman" w:cs="Times New Roman"/>
          <w:sz w:val="26"/>
          <w:szCs w:val="26"/>
        </w:rPr>
        <w:t>я получения копии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подлежит уплате на расчетный счет: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наименование банка: РКЦ Ханты-Мансийск//УФК по Ханты-Мансийскому автономному округу – Югре, г. Ханты-Мансийск, номер казначейского счета: 03100643000000018700, ЕКС: 40102810245370000007, БИК: 007162163, ИНН: 8601073664, КПП: 860101001, </w:t>
      </w:r>
      <w:r>
        <w:rPr>
          <w:rFonts w:ascii="Times New Roman" w:eastAsia="Times New Roman" w:hAnsi="Times New Roman" w:cs="Times New Roman"/>
          <w:sz w:val="26"/>
          <w:szCs w:val="26"/>
        </w:rPr>
        <w:t>КБК 72011601153010006140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0412365400725008472515120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О.П. Артюх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О.П. Артюх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257199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0rplc-8">
    <w:name w:val="cat-UserDefined grp-30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file:///J:\judge_3\&#1040;&#1044;&#1052;&#1048;&#1053;&#1048;&#1057;&#1058;&#1056;&#1040;&#1058;&#1048;&#1042;&#1050;&#1040;\10.01.2014\8093%20&#1095;&#1077;&#1088;&#1085;&#1086;&#1074;%2020.25.doc" TargetMode="External" /><Relationship Id="rId7" Type="http://schemas.openxmlformats.org/officeDocument/2006/relationships/hyperlink" Target="garantF1://12056199.3" TargetMode="External" /><Relationship Id="rId8" Type="http://schemas.openxmlformats.org/officeDocument/2006/relationships/header" Target="header1.xml" /><Relationship Id="rId9" Type="http://schemas.openxmlformats.org/officeDocument/2006/relationships/glossaryDocument" Target="glossary/document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77C93-D6D3-4F49-9A1A-16C54E44229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